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5BE7" w14:textId="5C8380AA" w:rsidR="00844D50" w:rsidRPr="000F4941" w:rsidRDefault="0040790D" w:rsidP="000F4941">
      <w:pPr>
        <w:spacing w:line="240" w:lineRule="auto"/>
        <w:rPr>
          <w:rFonts w:ascii="Arial" w:hAnsi="Arial" w:cs="Arial"/>
          <w:b/>
          <w:bCs/>
          <w:sz w:val="24"/>
          <w:szCs w:val="24"/>
        </w:rPr>
      </w:pPr>
      <w:r w:rsidRPr="000F4941">
        <w:rPr>
          <w:rFonts w:ascii="Arial" w:hAnsi="Arial" w:cs="Arial"/>
          <w:b/>
          <w:bCs/>
          <w:sz w:val="24"/>
          <w:szCs w:val="24"/>
        </w:rPr>
        <w:t>Waltham Forest – Elective Home Education (EHE) Request Checklist</w:t>
      </w:r>
      <w:r w:rsidR="000F4941" w:rsidRPr="000F4941">
        <w:rPr>
          <w:rFonts w:ascii="Arial" w:hAnsi="Arial" w:cs="Arial"/>
          <w:b/>
          <w:bCs/>
          <w:sz w:val="24"/>
          <w:szCs w:val="24"/>
        </w:rPr>
        <w:t xml:space="preserve"> for Maintained, Academies and Special Schools</w:t>
      </w:r>
    </w:p>
    <w:p w14:paraId="2B357AC5" w14:textId="424F64C3" w:rsidR="00844D50" w:rsidRPr="000F4941" w:rsidRDefault="000F4941" w:rsidP="000F4941">
      <w:pPr>
        <w:spacing w:line="240" w:lineRule="auto"/>
        <w:rPr>
          <w:rFonts w:ascii="Arial" w:hAnsi="Arial" w:cs="Arial"/>
          <w:b/>
          <w:bCs/>
          <w:sz w:val="24"/>
          <w:szCs w:val="24"/>
        </w:rPr>
      </w:pPr>
      <w:r>
        <w:rPr>
          <w:rFonts w:ascii="Arial" w:hAnsi="Arial" w:cs="Arial"/>
          <w:b/>
          <w:bCs/>
          <w:noProof/>
        </w:rPr>
        <mc:AlternateContent>
          <mc:Choice Requires="wps">
            <w:drawing>
              <wp:anchor distT="0" distB="0" distL="114300" distR="114300" simplePos="0" relativeHeight="251660288" behindDoc="0" locked="0" layoutInCell="1" allowOverlap="1" wp14:anchorId="73C28155" wp14:editId="2426749A">
                <wp:simplePos x="0" y="0"/>
                <wp:positionH relativeFrom="column">
                  <wp:posOffset>19050</wp:posOffset>
                </wp:positionH>
                <wp:positionV relativeFrom="paragraph">
                  <wp:posOffset>10795</wp:posOffset>
                </wp:positionV>
                <wp:extent cx="6134100" cy="965200"/>
                <wp:effectExtent l="0" t="0" r="19050" b="25400"/>
                <wp:wrapNone/>
                <wp:docPr id="1211917850" name="Text Box 1"/>
                <wp:cNvGraphicFramePr/>
                <a:graphic xmlns:a="http://schemas.openxmlformats.org/drawingml/2006/main">
                  <a:graphicData uri="http://schemas.microsoft.com/office/word/2010/wordprocessingShape">
                    <wps:wsp>
                      <wps:cNvSpPr txBox="1"/>
                      <wps:spPr>
                        <a:xfrm>
                          <a:off x="0" y="0"/>
                          <a:ext cx="6134100" cy="965200"/>
                        </a:xfrm>
                        <a:prstGeom prst="rect">
                          <a:avLst/>
                        </a:prstGeom>
                        <a:solidFill>
                          <a:schemeClr val="lt1"/>
                        </a:solidFill>
                        <a:ln w="6350">
                          <a:solidFill>
                            <a:prstClr val="black"/>
                          </a:solidFill>
                        </a:ln>
                      </wps:spPr>
                      <wps:txbx>
                        <w:txbxContent>
                          <w:p w14:paraId="71256F29" w14:textId="77777777" w:rsidR="000F4941" w:rsidRPr="00D44818" w:rsidRDefault="000F4941" w:rsidP="00D44818">
                            <w:pPr>
                              <w:spacing w:after="0"/>
                              <w:rPr>
                                <w:rFonts w:ascii="Arial" w:hAnsi="Arial" w:cs="Arial"/>
                                <w:b/>
                                <w:bCs/>
                                <w:sz w:val="20"/>
                                <w:szCs w:val="20"/>
                              </w:rPr>
                            </w:pPr>
                            <w:r w:rsidRPr="00D44818">
                              <w:rPr>
                                <w:rFonts w:ascii="Arial" w:hAnsi="Arial" w:cs="Arial"/>
                                <w:b/>
                                <w:bCs/>
                                <w:sz w:val="20"/>
                                <w:szCs w:val="20"/>
                              </w:rPr>
                              <w:t xml:space="preserve">Pupil Registration Regulations Aug 2024 states: </w:t>
                            </w:r>
                          </w:p>
                          <w:p w14:paraId="4DE96C43" w14:textId="7C58AE58" w:rsidR="000F4941" w:rsidRPr="00D44818" w:rsidRDefault="000F4941" w:rsidP="00D44818">
                            <w:pPr>
                              <w:spacing w:after="0"/>
                              <w:rPr>
                                <w:sz w:val="20"/>
                                <w:szCs w:val="20"/>
                              </w:rPr>
                            </w:pPr>
                            <w:r w:rsidRPr="00D44818">
                              <w:rPr>
                                <w:rFonts w:ascii="Arial" w:hAnsi="Arial" w:cs="Arial"/>
                                <w:b/>
                                <w:bCs/>
                                <w:sz w:val="20"/>
                                <w:szCs w:val="20"/>
                              </w:rPr>
                              <w:t xml:space="preserve"> 9(1)(f) a parent of the pupil has told the proprietor in writing that the pupil will no longer attend the school after a certain day and will receive education otherwise than at school and— (i)that day has passed and (ii)there is no school attendance order naming the school in force in relation to the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C28155" id="_x0000_t202" coordsize="21600,21600" o:spt="202" path="m,l,21600r21600,l21600,xe">
                <v:stroke joinstyle="miter"/>
                <v:path gradientshapeok="t" o:connecttype="rect"/>
              </v:shapetype>
              <v:shape id="Text Box 1" o:spid="_x0000_s1026" type="#_x0000_t202" style="position:absolute;margin-left:1.5pt;margin-top:.85pt;width:483pt;height: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" fillcolor="white [3201]" strokeweight=".5pt">
                <v:textbox>
                  <w:txbxContent>
                    <w:p w14:paraId="71256F29" w14:textId="77777777" w:rsidR="000F4941" w:rsidRPr="00D44818" w:rsidRDefault="000F4941" w:rsidP="00D44818">
                      <w:pPr>
                        <w:spacing w:after="0"/>
                        <w:rPr>
                          <w:rFonts w:ascii="Arial" w:hAnsi="Arial" w:cs="Arial"/>
                          <w:b/>
                          <w:bCs/>
                          <w:sz w:val="20"/>
                          <w:szCs w:val="20"/>
                        </w:rPr>
                      </w:pPr>
                      <w:r w:rsidRPr="00D44818">
                        <w:rPr>
                          <w:rFonts w:ascii="Arial" w:hAnsi="Arial" w:cs="Arial"/>
                          <w:b/>
                          <w:bCs/>
                          <w:sz w:val="20"/>
                          <w:szCs w:val="20"/>
                        </w:rPr>
                        <w:t xml:space="preserve">Pupil Registration Regulations Aug 2024 states: </w:t>
                      </w:r>
                    </w:p>
                    <w:p w14:paraId="4DE96C43" w14:textId="7C58AE58" w:rsidR="000F4941" w:rsidRPr="00D44818" w:rsidRDefault="000F4941" w:rsidP="00D44818">
                      <w:pPr>
                        <w:spacing w:after="0"/>
                        <w:rPr>
                          <w:sz w:val="20"/>
                          <w:szCs w:val="20"/>
                        </w:rPr>
                      </w:pPr>
                      <w:r w:rsidRPr="00D44818">
                        <w:rPr>
                          <w:rFonts w:ascii="Arial" w:hAnsi="Arial" w:cs="Arial"/>
                          <w:b/>
                          <w:bCs/>
                          <w:sz w:val="20"/>
                          <w:szCs w:val="20"/>
                        </w:rPr>
                        <w:t xml:space="preserve"> 9(1)(f) a parent of the pupil has told the proprietor in writing that the pupil will no longer attend the school after a certain day and will receive education otherwise than at school and— (i)that day has passed and (ii)there is no school attendance order naming the school in force in relation to the pupil</w:t>
                      </w:r>
                    </w:p>
                  </w:txbxContent>
                </v:textbox>
              </v:shape>
            </w:pict>
          </mc:Fallback>
        </mc:AlternateContent>
      </w:r>
    </w:p>
    <w:p w14:paraId="5568FAE4" w14:textId="77777777" w:rsidR="000F4941" w:rsidRDefault="000F4941">
      <w:pPr>
        <w:rPr>
          <w:rFonts w:ascii="Arial" w:hAnsi="Arial" w:cs="Arial"/>
        </w:rPr>
      </w:pPr>
    </w:p>
    <w:p w14:paraId="0AE57A67" w14:textId="77777777" w:rsidR="000F4941" w:rsidRDefault="000F4941">
      <w:pPr>
        <w:rPr>
          <w:rFonts w:ascii="Arial" w:hAnsi="Arial" w:cs="Arial"/>
        </w:rPr>
      </w:pPr>
    </w:p>
    <w:p w14:paraId="7FCB821D" w14:textId="77777777" w:rsidR="000F4941" w:rsidRDefault="000F4941">
      <w:pPr>
        <w:rPr>
          <w:rFonts w:ascii="Arial" w:hAnsi="Arial" w:cs="Arial"/>
        </w:rPr>
      </w:pPr>
    </w:p>
    <w:p w14:paraId="3DB3A6D7" w14:textId="1A6018BB" w:rsidR="00844D50" w:rsidRPr="000F4941" w:rsidRDefault="0040790D" w:rsidP="00B10009">
      <w:pPr>
        <w:spacing w:after="0"/>
        <w:rPr>
          <w:rFonts w:ascii="Arial" w:hAnsi="Arial" w:cs="Arial"/>
          <w:b/>
          <w:bCs/>
        </w:rPr>
      </w:pPr>
      <w:r w:rsidRPr="000F4941">
        <w:rPr>
          <w:rFonts w:ascii="Arial" w:hAnsi="Arial" w:cs="Arial"/>
          <w:b/>
          <w:bCs/>
        </w:rPr>
        <w:t>1. When a Parent Submits a Written Request for EHE</w:t>
      </w:r>
    </w:p>
    <w:p w14:paraId="301466B0" w14:textId="77777777" w:rsidR="00844D50" w:rsidRPr="000F4941" w:rsidRDefault="0040790D" w:rsidP="00B10009">
      <w:pPr>
        <w:spacing w:after="0" w:line="240" w:lineRule="auto"/>
        <w:rPr>
          <w:rFonts w:ascii="Arial" w:hAnsi="Arial" w:cs="Arial"/>
        </w:rPr>
      </w:pPr>
      <w:r w:rsidRPr="000F4941">
        <w:rPr>
          <w:rFonts w:ascii="Arial" w:hAnsi="Arial" w:cs="Arial"/>
        </w:rPr>
        <w:t>□ Confirm the parent’s notification is in writing.</w:t>
      </w:r>
    </w:p>
    <w:p w14:paraId="19B44CF3" w14:textId="77777777" w:rsidR="00844D50" w:rsidRPr="000F4941" w:rsidRDefault="0040790D" w:rsidP="00B10009">
      <w:pPr>
        <w:spacing w:after="0" w:line="240" w:lineRule="auto"/>
        <w:rPr>
          <w:rFonts w:ascii="Arial" w:hAnsi="Arial" w:cs="Arial"/>
        </w:rPr>
      </w:pPr>
      <w:r w:rsidRPr="000F4941">
        <w:rPr>
          <w:rFonts w:ascii="Arial" w:hAnsi="Arial" w:cs="Arial"/>
        </w:rPr>
        <w:t>□ Check the letter/email is dated and includes intended removal date.</w:t>
      </w:r>
    </w:p>
    <w:p w14:paraId="34F8C60B" w14:textId="77777777" w:rsidR="00844D50" w:rsidRPr="000F4941" w:rsidRDefault="0040790D" w:rsidP="00B10009">
      <w:pPr>
        <w:spacing w:after="0" w:line="240" w:lineRule="auto"/>
        <w:rPr>
          <w:rFonts w:ascii="Arial" w:hAnsi="Arial" w:cs="Arial"/>
        </w:rPr>
      </w:pPr>
      <w:r w:rsidRPr="000F4941">
        <w:rPr>
          <w:rFonts w:ascii="Arial" w:hAnsi="Arial" w:cs="Arial"/>
        </w:rPr>
        <w:t>□ Notify BACME.</w:t>
      </w:r>
    </w:p>
    <w:p w14:paraId="46D25D93" w14:textId="77777777" w:rsidR="00844D50" w:rsidRPr="000F4941" w:rsidRDefault="0040790D" w:rsidP="00B10009">
      <w:pPr>
        <w:spacing w:after="0" w:line="240" w:lineRule="auto"/>
        <w:rPr>
          <w:rFonts w:ascii="Arial" w:hAnsi="Arial" w:cs="Arial"/>
        </w:rPr>
      </w:pPr>
      <w:r w:rsidRPr="000F4941">
        <w:rPr>
          <w:rFonts w:ascii="Arial" w:hAnsi="Arial" w:cs="Arial"/>
        </w:rPr>
        <w:t>□ If the pupil attends a special school, inform SEN Services immediately for SEND Panel.</w:t>
      </w:r>
    </w:p>
    <w:p w14:paraId="528A89AC" w14:textId="77777777" w:rsidR="000F4941" w:rsidRDefault="000F4941" w:rsidP="00B10009">
      <w:pPr>
        <w:spacing w:after="0" w:line="240" w:lineRule="auto"/>
        <w:rPr>
          <w:rFonts w:ascii="Arial" w:hAnsi="Arial" w:cs="Arial"/>
          <w:b/>
          <w:bCs/>
        </w:rPr>
      </w:pPr>
    </w:p>
    <w:p w14:paraId="731E059F" w14:textId="6095166F" w:rsidR="00844D50" w:rsidRPr="000F4941" w:rsidRDefault="0040790D" w:rsidP="00B10009">
      <w:pPr>
        <w:spacing w:after="0" w:line="240" w:lineRule="auto"/>
        <w:rPr>
          <w:rFonts w:ascii="Arial" w:hAnsi="Arial" w:cs="Arial"/>
          <w:b/>
          <w:bCs/>
        </w:rPr>
      </w:pPr>
      <w:r w:rsidRPr="000F4941">
        <w:rPr>
          <w:rFonts w:ascii="Arial" w:hAnsi="Arial" w:cs="Arial"/>
          <w:b/>
          <w:bCs/>
        </w:rPr>
        <w:t>2. Mainstream Schools – Pupils with an EHCP</w:t>
      </w:r>
    </w:p>
    <w:p w14:paraId="33BA856A" w14:textId="235D0BB0" w:rsidR="00844D50" w:rsidRPr="000F4941" w:rsidRDefault="0040790D" w:rsidP="00B10009">
      <w:pPr>
        <w:spacing w:after="0" w:line="240" w:lineRule="auto"/>
        <w:rPr>
          <w:rFonts w:ascii="Arial" w:hAnsi="Arial" w:cs="Arial"/>
        </w:rPr>
      </w:pPr>
      <w:r w:rsidRPr="000F4941">
        <w:rPr>
          <w:rFonts w:ascii="Arial" w:hAnsi="Arial" w:cs="Arial"/>
        </w:rPr>
        <w:t xml:space="preserve">□ </w:t>
      </w:r>
      <w:r w:rsidR="00853419">
        <w:rPr>
          <w:rFonts w:ascii="Arial" w:hAnsi="Arial" w:cs="Arial"/>
        </w:rPr>
        <w:t>Ensure meeting with parent and SEND Officer to explore alternative options or support to remain at the school</w:t>
      </w:r>
      <w:r w:rsidRPr="000F4941">
        <w:rPr>
          <w:rFonts w:ascii="Arial" w:hAnsi="Arial" w:cs="Arial"/>
        </w:rPr>
        <w:t>.</w:t>
      </w:r>
    </w:p>
    <w:p w14:paraId="159CF54C" w14:textId="77777777" w:rsidR="00844D50" w:rsidRPr="000F4941" w:rsidRDefault="0040790D" w:rsidP="00B10009">
      <w:pPr>
        <w:spacing w:after="0" w:line="240" w:lineRule="auto"/>
        <w:rPr>
          <w:rFonts w:ascii="Arial" w:hAnsi="Arial" w:cs="Arial"/>
        </w:rPr>
      </w:pPr>
      <w:r w:rsidRPr="000F4941">
        <w:rPr>
          <w:rFonts w:ascii="Arial" w:hAnsi="Arial" w:cs="Arial"/>
        </w:rPr>
        <w:t>□ SEND Officer, SENCO, parent attend.</w:t>
      </w:r>
    </w:p>
    <w:p w14:paraId="2D1AF5DA" w14:textId="4C48E185" w:rsidR="00844D50" w:rsidRPr="000F4941" w:rsidRDefault="0040790D" w:rsidP="00B10009">
      <w:pPr>
        <w:spacing w:after="0" w:line="240" w:lineRule="auto"/>
        <w:rPr>
          <w:rFonts w:ascii="Arial" w:hAnsi="Arial" w:cs="Arial"/>
        </w:rPr>
      </w:pPr>
      <w:r w:rsidRPr="000F4941">
        <w:rPr>
          <w:rFonts w:ascii="Arial" w:hAnsi="Arial" w:cs="Arial"/>
        </w:rPr>
        <w:t xml:space="preserve">□ Remove from roll only when approved by BACME and </w:t>
      </w:r>
      <w:r w:rsidR="000F4941">
        <w:rPr>
          <w:rFonts w:ascii="Arial" w:hAnsi="Arial" w:cs="Arial"/>
        </w:rPr>
        <w:t>parents still want to remove their child to provide Elective Home Education.</w:t>
      </w:r>
    </w:p>
    <w:p w14:paraId="6E3DCFF2" w14:textId="77777777" w:rsidR="00B10009" w:rsidRDefault="00B10009" w:rsidP="00B10009">
      <w:pPr>
        <w:spacing w:after="0"/>
        <w:rPr>
          <w:rFonts w:ascii="Arial" w:hAnsi="Arial" w:cs="Arial"/>
          <w:b/>
          <w:bCs/>
        </w:rPr>
      </w:pPr>
    </w:p>
    <w:p w14:paraId="55DCF5E9" w14:textId="20977A5C" w:rsidR="00844D50" w:rsidRPr="000F4941" w:rsidRDefault="0040790D" w:rsidP="00B10009">
      <w:pPr>
        <w:spacing w:after="0"/>
        <w:rPr>
          <w:rFonts w:ascii="Arial" w:hAnsi="Arial" w:cs="Arial"/>
          <w:b/>
          <w:bCs/>
        </w:rPr>
      </w:pPr>
      <w:r w:rsidRPr="000F4941">
        <w:rPr>
          <w:rFonts w:ascii="Arial" w:hAnsi="Arial" w:cs="Arial"/>
          <w:b/>
          <w:bCs/>
        </w:rPr>
        <w:t>3. Special Schools – Pupils with an EHCP</w:t>
      </w:r>
    </w:p>
    <w:p w14:paraId="18D2C796" w14:textId="77777777" w:rsidR="00844D50" w:rsidRPr="000F4941" w:rsidRDefault="0040790D" w:rsidP="00B10009">
      <w:pPr>
        <w:spacing w:after="0" w:line="240" w:lineRule="auto"/>
        <w:rPr>
          <w:rFonts w:ascii="Arial" w:hAnsi="Arial" w:cs="Arial"/>
        </w:rPr>
      </w:pPr>
      <w:r w:rsidRPr="000F4941">
        <w:rPr>
          <w:rFonts w:ascii="Arial" w:hAnsi="Arial" w:cs="Arial"/>
        </w:rPr>
        <w:t>□ Inform SEN Services immediately.</w:t>
      </w:r>
    </w:p>
    <w:p w14:paraId="693F7418" w14:textId="77777777" w:rsidR="00844D50" w:rsidRPr="000F4941" w:rsidRDefault="0040790D" w:rsidP="00B10009">
      <w:pPr>
        <w:spacing w:after="0" w:line="240" w:lineRule="auto"/>
        <w:rPr>
          <w:rFonts w:ascii="Arial" w:hAnsi="Arial" w:cs="Arial"/>
        </w:rPr>
      </w:pPr>
      <w:r w:rsidRPr="000F4941">
        <w:rPr>
          <w:rFonts w:ascii="Arial" w:hAnsi="Arial" w:cs="Arial"/>
        </w:rPr>
        <w:t>□ SEND Panel reviews suitability.</w:t>
      </w:r>
    </w:p>
    <w:p w14:paraId="4255BC2C" w14:textId="7E0D8114" w:rsidR="00844D50" w:rsidRPr="000F4941" w:rsidRDefault="0040790D" w:rsidP="00B10009">
      <w:pPr>
        <w:spacing w:after="0" w:line="240" w:lineRule="auto"/>
        <w:rPr>
          <w:rFonts w:ascii="Arial" w:hAnsi="Arial" w:cs="Arial"/>
        </w:rPr>
      </w:pPr>
      <w:r w:rsidRPr="000F4941">
        <w:rPr>
          <w:rFonts w:ascii="Arial" w:hAnsi="Arial" w:cs="Arial"/>
        </w:rPr>
        <w:t xml:space="preserve">□ Pupil remains on roll until LA </w:t>
      </w:r>
      <w:r w:rsidR="00853419">
        <w:rPr>
          <w:rFonts w:ascii="Arial" w:hAnsi="Arial" w:cs="Arial"/>
        </w:rPr>
        <w:t xml:space="preserve">SEN Panel </w:t>
      </w:r>
      <w:r w:rsidRPr="000F4941">
        <w:rPr>
          <w:rFonts w:ascii="Arial" w:hAnsi="Arial" w:cs="Arial"/>
        </w:rPr>
        <w:t>consent.</w:t>
      </w:r>
    </w:p>
    <w:p w14:paraId="6E20BCB2" w14:textId="45FEE8D8" w:rsidR="00844D50" w:rsidRDefault="0040790D" w:rsidP="00B10009">
      <w:pPr>
        <w:spacing w:after="0" w:line="240" w:lineRule="auto"/>
        <w:rPr>
          <w:rFonts w:ascii="Arial" w:hAnsi="Arial" w:cs="Arial"/>
        </w:rPr>
      </w:pPr>
      <w:bookmarkStart w:id="0" w:name="_Hlk219826328"/>
      <w:r w:rsidRPr="000F4941">
        <w:rPr>
          <w:rFonts w:ascii="Arial" w:hAnsi="Arial" w:cs="Arial"/>
        </w:rPr>
        <w:t>□ Parents provide Education Plan</w:t>
      </w:r>
      <w:r w:rsidR="00853419">
        <w:rPr>
          <w:rFonts w:ascii="Arial" w:hAnsi="Arial" w:cs="Arial"/>
        </w:rPr>
        <w:t xml:space="preserve"> for SEN Panel consideration</w:t>
      </w:r>
      <w:r w:rsidRPr="000F4941">
        <w:rPr>
          <w:rFonts w:ascii="Arial" w:hAnsi="Arial" w:cs="Arial"/>
        </w:rPr>
        <w:t>.</w:t>
      </w:r>
    </w:p>
    <w:p w14:paraId="116F2033" w14:textId="5F3793B6" w:rsidR="000F4941" w:rsidRDefault="000F4941" w:rsidP="00B10009">
      <w:pPr>
        <w:spacing w:after="0" w:line="240" w:lineRule="auto"/>
        <w:rPr>
          <w:rFonts w:ascii="Arial" w:hAnsi="Arial" w:cs="Arial"/>
        </w:rPr>
      </w:pPr>
      <w:r w:rsidRPr="000F4941">
        <w:rPr>
          <w:rFonts w:ascii="Arial" w:hAnsi="Arial" w:cs="Arial"/>
        </w:rPr>
        <w:t xml:space="preserve">□ </w:t>
      </w:r>
      <w:r>
        <w:rPr>
          <w:rFonts w:ascii="Arial" w:hAnsi="Arial" w:cs="Arial"/>
        </w:rPr>
        <w:t>Remove from roll if EH</w:t>
      </w:r>
      <w:r w:rsidR="00853419">
        <w:rPr>
          <w:rFonts w:ascii="Arial" w:hAnsi="Arial" w:cs="Arial"/>
        </w:rPr>
        <w:t>E</w:t>
      </w:r>
      <w:r>
        <w:rPr>
          <w:rFonts w:ascii="Arial" w:hAnsi="Arial" w:cs="Arial"/>
        </w:rPr>
        <w:t xml:space="preserve"> agreed by SEN Panel and BACME place on EHE register</w:t>
      </w:r>
      <w:r w:rsidRPr="000F4941">
        <w:rPr>
          <w:rFonts w:ascii="Arial" w:hAnsi="Arial" w:cs="Arial"/>
        </w:rPr>
        <w:t>.</w:t>
      </w:r>
    </w:p>
    <w:p w14:paraId="651AA686" w14:textId="65CE7A3D" w:rsidR="000F4941" w:rsidRPr="000F4941" w:rsidRDefault="000F4941" w:rsidP="00B10009">
      <w:pPr>
        <w:spacing w:after="0" w:line="240" w:lineRule="auto"/>
        <w:rPr>
          <w:rFonts w:ascii="Arial" w:hAnsi="Arial" w:cs="Arial"/>
        </w:rPr>
      </w:pPr>
      <w:r w:rsidRPr="000F4941">
        <w:rPr>
          <w:rFonts w:ascii="Arial" w:hAnsi="Arial" w:cs="Arial"/>
        </w:rPr>
        <w:t xml:space="preserve">□ </w:t>
      </w:r>
      <w:r>
        <w:rPr>
          <w:rFonts w:ascii="Arial" w:hAnsi="Arial" w:cs="Arial"/>
        </w:rPr>
        <w:t>Keep on roll if SEN Panel does not agree to EHE for pupil.</w:t>
      </w:r>
    </w:p>
    <w:bookmarkEnd w:id="0"/>
    <w:p w14:paraId="4BBCC332" w14:textId="77777777" w:rsidR="000F4941" w:rsidRDefault="000F4941" w:rsidP="00B10009">
      <w:pPr>
        <w:spacing w:after="0" w:line="240" w:lineRule="auto"/>
        <w:rPr>
          <w:rFonts w:ascii="Arial" w:hAnsi="Arial" w:cs="Arial"/>
          <w:b/>
          <w:bCs/>
        </w:rPr>
      </w:pPr>
    </w:p>
    <w:p w14:paraId="42FB2A42" w14:textId="46A53A5C" w:rsidR="00844D50" w:rsidRPr="000F4941" w:rsidRDefault="0040790D" w:rsidP="00B10009">
      <w:pPr>
        <w:spacing w:after="0" w:line="240" w:lineRule="auto"/>
        <w:rPr>
          <w:rFonts w:ascii="Arial" w:hAnsi="Arial" w:cs="Arial"/>
          <w:b/>
          <w:bCs/>
        </w:rPr>
      </w:pPr>
      <w:r w:rsidRPr="000F4941">
        <w:rPr>
          <w:rFonts w:ascii="Arial" w:hAnsi="Arial" w:cs="Arial"/>
          <w:b/>
          <w:bCs/>
        </w:rPr>
        <w:t>4. Safeguarding – Pupils on CIN/CP Plans</w:t>
      </w:r>
    </w:p>
    <w:p w14:paraId="3890F5A0" w14:textId="71D6DCB5" w:rsidR="00844D50" w:rsidRPr="000F4941" w:rsidRDefault="0040790D" w:rsidP="00B10009">
      <w:pPr>
        <w:spacing w:after="0" w:line="240" w:lineRule="auto"/>
        <w:rPr>
          <w:rFonts w:ascii="Arial" w:hAnsi="Arial" w:cs="Arial"/>
        </w:rPr>
      </w:pPr>
      <w:r w:rsidRPr="000F4941">
        <w:rPr>
          <w:rFonts w:ascii="Arial" w:hAnsi="Arial" w:cs="Arial"/>
        </w:rPr>
        <w:t>□ Keep pupil on roll for 10 school days</w:t>
      </w:r>
      <w:r w:rsidR="000F4941">
        <w:rPr>
          <w:rFonts w:ascii="Arial" w:hAnsi="Arial" w:cs="Arial"/>
        </w:rPr>
        <w:t xml:space="preserve"> whilst safeguarding checks are completed.</w:t>
      </w:r>
    </w:p>
    <w:p w14:paraId="2C2BD830" w14:textId="77777777" w:rsidR="00844D50" w:rsidRPr="000F4941" w:rsidRDefault="0040790D" w:rsidP="00B10009">
      <w:pPr>
        <w:spacing w:after="0" w:line="240" w:lineRule="auto"/>
        <w:rPr>
          <w:rFonts w:ascii="Arial" w:hAnsi="Arial" w:cs="Arial"/>
        </w:rPr>
      </w:pPr>
      <w:r w:rsidRPr="000F4941">
        <w:rPr>
          <w:rFonts w:ascii="Arial" w:hAnsi="Arial" w:cs="Arial"/>
        </w:rPr>
        <w:t>□ Social worker completes risk assessment and rationale form.</w:t>
      </w:r>
    </w:p>
    <w:p w14:paraId="291173D8" w14:textId="77777777" w:rsidR="00844D50" w:rsidRPr="000F4941" w:rsidRDefault="0040790D" w:rsidP="00B10009">
      <w:pPr>
        <w:spacing w:after="0" w:line="240" w:lineRule="auto"/>
        <w:rPr>
          <w:rFonts w:ascii="Arial" w:hAnsi="Arial" w:cs="Arial"/>
        </w:rPr>
      </w:pPr>
      <w:r w:rsidRPr="000F4941">
        <w:rPr>
          <w:rFonts w:ascii="Arial" w:hAnsi="Arial" w:cs="Arial"/>
        </w:rPr>
        <w:t>□ Off-roll only when CSC confirms EHE is safe.</w:t>
      </w:r>
    </w:p>
    <w:p w14:paraId="3D60D3AC" w14:textId="77777777" w:rsidR="000F4941" w:rsidRDefault="000F4941" w:rsidP="00B10009">
      <w:pPr>
        <w:spacing w:after="0" w:line="240" w:lineRule="auto"/>
        <w:rPr>
          <w:rFonts w:ascii="Arial" w:hAnsi="Arial" w:cs="Arial"/>
          <w:b/>
          <w:bCs/>
        </w:rPr>
      </w:pPr>
    </w:p>
    <w:p w14:paraId="1ACFD525" w14:textId="31C3BE1B" w:rsidR="00844D50" w:rsidRPr="000F4941" w:rsidRDefault="0040790D" w:rsidP="00B10009">
      <w:pPr>
        <w:spacing w:after="0" w:line="240" w:lineRule="auto"/>
        <w:rPr>
          <w:rFonts w:ascii="Arial" w:hAnsi="Arial" w:cs="Arial"/>
          <w:b/>
          <w:bCs/>
        </w:rPr>
      </w:pPr>
      <w:r w:rsidRPr="000F4941">
        <w:rPr>
          <w:rFonts w:ascii="Arial" w:hAnsi="Arial" w:cs="Arial"/>
          <w:b/>
          <w:bCs/>
        </w:rPr>
        <w:t>5. Off-Rolling Requirements</w:t>
      </w:r>
    </w:p>
    <w:p w14:paraId="3230BA38" w14:textId="77777777" w:rsidR="00844D50" w:rsidRPr="000F4941" w:rsidRDefault="0040790D" w:rsidP="00B10009">
      <w:pPr>
        <w:spacing w:after="0" w:line="240" w:lineRule="auto"/>
        <w:rPr>
          <w:rFonts w:ascii="Arial" w:hAnsi="Arial" w:cs="Arial"/>
        </w:rPr>
      </w:pPr>
      <w:r w:rsidRPr="000F4941">
        <w:rPr>
          <w:rFonts w:ascii="Arial" w:hAnsi="Arial" w:cs="Arial"/>
        </w:rPr>
        <w:t>□ Remove on confirmed date.</w:t>
      </w:r>
    </w:p>
    <w:p w14:paraId="1264BEA7" w14:textId="77777777" w:rsidR="00844D50" w:rsidRPr="000F4941" w:rsidRDefault="0040790D" w:rsidP="00B10009">
      <w:pPr>
        <w:spacing w:after="0" w:line="240" w:lineRule="auto"/>
        <w:rPr>
          <w:rFonts w:ascii="Arial" w:hAnsi="Arial" w:cs="Arial"/>
        </w:rPr>
      </w:pPr>
      <w:r w:rsidRPr="000F4941">
        <w:rPr>
          <w:rFonts w:ascii="Arial" w:hAnsi="Arial" w:cs="Arial"/>
        </w:rPr>
        <w:t>□ Record reason: Elective Home Education.</w:t>
      </w:r>
    </w:p>
    <w:p w14:paraId="3DF2CB02" w14:textId="77777777" w:rsidR="00844D50" w:rsidRPr="000F4941" w:rsidRDefault="0040790D" w:rsidP="00B10009">
      <w:pPr>
        <w:spacing w:after="0" w:line="240" w:lineRule="auto"/>
        <w:rPr>
          <w:rFonts w:ascii="Arial" w:hAnsi="Arial" w:cs="Arial"/>
        </w:rPr>
      </w:pPr>
      <w:r w:rsidRPr="000F4941">
        <w:rPr>
          <w:rFonts w:ascii="Arial" w:hAnsi="Arial" w:cs="Arial"/>
        </w:rPr>
        <w:t>□ Send documents to BACME.</w:t>
      </w:r>
    </w:p>
    <w:p w14:paraId="17A8B554" w14:textId="77777777" w:rsidR="000F4941" w:rsidRDefault="000F4941" w:rsidP="00B10009">
      <w:pPr>
        <w:spacing w:after="0" w:line="240" w:lineRule="auto"/>
        <w:rPr>
          <w:rFonts w:ascii="Arial" w:hAnsi="Arial" w:cs="Arial"/>
          <w:b/>
          <w:bCs/>
        </w:rPr>
      </w:pPr>
    </w:p>
    <w:p w14:paraId="3BC5B512" w14:textId="09E4554A" w:rsidR="00844D50" w:rsidRPr="000F4941" w:rsidRDefault="0040790D" w:rsidP="00B10009">
      <w:pPr>
        <w:spacing w:after="0" w:line="240" w:lineRule="auto"/>
        <w:rPr>
          <w:rFonts w:ascii="Arial" w:hAnsi="Arial" w:cs="Arial"/>
          <w:b/>
          <w:bCs/>
        </w:rPr>
      </w:pPr>
      <w:r w:rsidRPr="000F4941">
        <w:rPr>
          <w:rFonts w:ascii="Arial" w:hAnsi="Arial" w:cs="Arial"/>
          <w:b/>
          <w:bCs/>
        </w:rPr>
        <w:t>6. If EHE Not Suitable</w:t>
      </w:r>
    </w:p>
    <w:p w14:paraId="2AC051BA" w14:textId="77777777" w:rsidR="00844D50" w:rsidRPr="000F4941" w:rsidRDefault="0040790D" w:rsidP="00B10009">
      <w:pPr>
        <w:spacing w:after="0" w:line="240" w:lineRule="auto"/>
        <w:rPr>
          <w:rFonts w:ascii="Arial" w:hAnsi="Arial" w:cs="Arial"/>
        </w:rPr>
      </w:pPr>
      <w:r w:rsidRPr="000F4941">
        <w:rPr>
          <w:rFonts w:ascii="Arial" w:hAnsi="Arial" w:cs="Arial"/>
        </w:rPr>
        <w:t>□ Pupil remains on roll.</w:t>
      </w:r>
    </w:p>
    <w:p w14:paraId="2F0C0C69" w14:textId="77777777" w:rsidR="00844D50" w:rsidRDefault="0040790D" w:rsidP="00B10009">
      <w:pPr>
        <w:spacing w:after="0" w:line="240" w:lineRule="auto"/>
      </w:pPr>
      <w:r w:rsidRPr="000F4941">
        <w:rPr>
          <w:rFonts w:ascii="Arial" w:hAnsi="Arial" w:cs="Arial"/>
        </w:rPr>
        <w:t>□ School, SEND, BACME, CSC support fam</w:t>
      </w:r>
      <w:r>
        <w:t>ily.</w:t>
      </w:r>
    </w:p>
    <w:p w14:paraId="181D2217" w14:textId="77777777" w:rsidR="00B10009" w:rsidRDefault="00B10009" w:rsidP="000F4941">
      <w:pPr>
        <w:spacing w:line="240" w:lineRule="auto"/>
        <w:rPr>
          <w:rFonts w:ascii="Arial" w:hAnsi="Arial" w:cs="Arial"/>
          <w:b/>
          <w:bCs/>
          <w:sz w:val="24"/>
          <w:szCs w:val="24"/>
        </w:rPr>
      </w:pPr>
    </w:p>
    <w:p w14:paraId="115BEA6C" w14:textId="3EA9EE06" w:rsidR="000F4941" w:rsidRPr="0040790D" w:rsidRDefault="000F4941" w:rsidP="000F4941">
      <w:pPr>
        <w:spacing w:line="240" w:lineRule="auto"/>
        <w:rPr>
          <w:rFonts w:ascii="Arial" w:hAnsi="Arial" w:cs="Arial"/>
          <w:b/>
          <w:bCs/>
        </w:rPr>
      </w:pPr>
      <w:r w:rsidRPr="0040790D">
        <w:rPr>
          <w:rFonts w:ascii="Arial" w:hAnsi="Arial" w:cs="Arial"/>
          <w:b/>
          <w:bCs/>
        </w:rPr>
        <w:t xml:space="preserve">Email the Elective Home Education referral form together with parent notification of EHE to BACME on </w:t>
      </w:r>
      <w:hyperlink r:id="rId8" w:history="1">
        <w:r w:rsidRPr="0040790D">
          <w:rPr>
            <w:rStyle w:val="Hyperlink"/>
            <w:rFonts w:ascii="Arial" w:hAnsi="Arial" w:cs="Arial"/>
            <w:b/>
            <w:bCs/>
          </w:rPr>
          <w:t>BACMEreferral@walthamforest.gov.uk</w:t>
        </w:r>
      </w:hyperlink>
    </w:p>
    <w:p w14:paraId="533E1BD8" w14:textId="77777777" w:rsidR="000F4941" w:rsidRPr="000F4941" w:rsidRDefault="000F4941" w:rsidP="000F4941">
      <w:pPr>
        <w:spacing w:line="240" w:lineRule="auto"/>
        <w:rPr>
          <w:rFonts w:ascii="Arial" w:hAnsi="Arial" w:cs="Arial"/>
          <w:b/>
          <w:bCs/>
          <w:sz w:val="24"/>
          <w:szCs w:val="24"/>
        </w:rPr>
      </w:pPr>
    </w:p>
    <w:sectPr w:rsidR="000F4941" w:rsidRPr="000F4941" w:rsidSect="0040790D">
      <w:headerReference w:type="default" r:id="rId9"/>
      <w:pgSz w:w="12240" w:h="15840"/>
      <w:pgMar w:top="887" w:right="616" w:bottom="284" w:left="1800"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1140" w14:textId="77777777" w:rsidR="00D44818" w:rsidRDefault="00D44818" w:rsidP="00D44818">
      <w:pPr>
        <w:spacing w:after="0" w:line="240" w:lineRule="auto"/>
      </w:pPr>
      <w:r>
        <w:separator/>
      </w:r>
    </w:p>
  </w:endnote>
  <w:endnote w:type="continuationSeparator" w:id="0">
    <w:p w14:paraId="78811162" w14:textId="77777777" w:rsidR="00D44818" w:rsidRDefault="00D44818" w:rsidP="00D4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D35D" w14:textId="77777777" w:rsidR="00D44818" w:rsidRDefault="00D44818" w:rsidP="00D44818">
      <w:pPr>
        <w:spacing w:after="0" w:line="240" w:lineRule="auto"/>
      </w:pPr>
      <w:r>
        <w:separator/>
      </w:r>
    </w:p>
  </w:footnote>
  <w:footnote w:type="continuationSeparator" w:id="0">
    <w:p w14:paraId="7D995F41" w14:textId="77777777" w:rsidR="00D44818" w:rsidRDefault="00D44818" w:rsidP="00D44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B344" w14:textId="77661EC6" w:rsidR="00D44818" w:rsidRDefault="00D44818">
    <w:pPr>
      <w:pStyle w:val="Header"/>
    </w:pPr>
    <w:r>
      <w:tab/>
    </w:r>
    <w:r>
      <w:tab/>
    </w:r>
    <w:r w:rsidRPr="00D44818">
      <w:rPr>
        <w:rFonts w:ascii="Arial" w:eastAsia="Calibri" w:hAnsi="Arial" w:cs="Arial"/>
        <w:b/>
        <w:bCs/>
        <w:noProof/>
        <w:sz w:val="24"/>
        <w:szCs w:val="24"/>
        <w:lang w:val="en-GB"/>
      </w:rPr>
      <w:drawing>
        <wp:inline distT="0" distB="0" distL="0" distR="0" wp14:anchorId="23B777C2" wp14:editId="75CEDEB5">
          <wp:extent cx="1524000" cy="588010"/>
          <wp:effectExtent l="0" t="0" r="0" b="2540"/>
          <wp:docPr id="1393850414" name="Picture 3" descr="A logo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55974" name="Picture 3" descr="A logo with a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880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6858037">
    <w:abstractNumId w:val="8"/>
  </w:num>
  <w:num w:numId="2" w16cid:durableId="1438599930">
    <w:abstractNumId w:val="6"/>
  </w:num>
  <w:num w:numId="3" w16cid:durableId="545871277">
    <w:abstractNumId w:val="5"/>
  </w:num>
  <w:num w:numId="4" w16cid:durableId="842158697">
    <w:abstractNumId w:val="4"/>
  </w:num>
  <w:num w:numId="5" w16cid:durableId="220406625">
    <w:abstractNumId w:val="7"/>
  </w:num>
  <w:num w:numId="6" w16cid:durableId="962543637">
    <w:abstractNumId w:val="3"/>
  </w:num>
  <w:num w:numId="7" w16cid:durableId="1853570672">
    <w:abstractNumId w:val="2"/>
  </w:num>
  <w:num w:numId="8" w16cid:durableId="1657608421">
    <w:abstractNumId w:val="1"/>
  </w:num>
  <w:num w:numId="9" w16cid:durableId="2668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657"/>
    <w:rsid w:val="000F4941"/>
    <w:rsid w:val="0015074B"/>
    <w:rsid w:val="0029639D"/>
    <w:rsid w:val="00326F90"/>
    <w:rsid w:val="0040790D"/>
    <w:rsid w:val="00660D5C"/>
    <w:rsid w:val="00844D50"/>
    <w:rsid w:val="00853419"/>
    <w:rsid w:val="00AA1D8D"/>
    <w:rsid w:val="00B10009"/>
    <w:rsid w:val="00B47730"/>
    <w:rsid w:val="00CB0664"/>
    <w:rsid w:val="00CB7057"/>
    <w:rsid w:val="00D448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864D71"/>
  <w14:defaultImageDpi w14:val="300"/>
  <w15:docId w15:val="{BA4F2358-F77F-4157-AF92-1EC10C4B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F4941"/>
    <w:rPr>
      <w:color w:val="0000FF" w:themeColor="hyperlink"/>
      <w:u w:val="single"/>
    </w:rPr>
  </w:style>
  <w:style w:type="character" w:styleId="UnresolvedMention">
    <w:name w:val="Unresolved Mention"/>
    <w:basedOn w:val="DefaultParagraphFont"/>
    <w:uiPriority w:val="99"/>
    <w:semiHidden/>
    <w:unhideWhenUsed/>
    <w:rsid w:val="000F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60745">
      <w:bodyDiv w:val="1"/>
      <w:marLeft w:val="0"/>
      <w:marRight w:val="0"/>
      <w:marTop w:val="0"/>
      <w:marBottom w:val="0"/>
      <w:divBdr>
        <w:top w:val="none" w:sz="0" w:space="0" w:color="auto"/>
        <w:left w:val="none" w:sz="0" w:space="0" w:color="auto"/>
        <w:bottom w:val="none" w:sz="0" w:space="0" w:color="auto"/>
        <w:right w:val="none" w:sz="0" w:space="0" w:color="auto"/>
      </w:divBdr>
      <w:divsChild>
        <w:div w:id="8448999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CMEreferral@walthamforest.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Tahira Ahmed</cp:lastModifiedBy>
  <cp:revision>3</cp:revision>
  <dcterms:created xsi:type="dcterms:W3CDTF">2026-01-20T18:56:00Z</dcterms:created>
  <dcterms:modified xsi:type="dcterms:W3CDTF">2026-01-23T17:00:00Z</dcterms:modified>
  <cp:category/>
</cp:coreProperties>
</file>